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C6F71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134"/>
          <w:rFonts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2.The simplest and most effective method for handling sputum from tuberculosis patients is:</w:t>
      </w:r>
    </w:p>
    <w:p w14:paraId="7E8E4330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A. Boiling</w:t>
      </w:r>
    </w:p>
    <w:p w14:paraId="4C7F7DAC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B. Deep burial</w:t>
      </w:r>
    </w:p>
    <w:p w14:paraId="77F80284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C. Alcohol disinfection</w:t>
      </w:r>
    </w:p>
    <w:p w14:paraId="5A2ADBB9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D. Incineration</w:t>
      </w:r>
    </w:p>
    <w:p w14:paraId="7E07BC8A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E. Soaking in an equal amount of 1% disinfectant solution</w:t>
      </w:r>
    </w:p>
    <w:p w14:paraId="5880769D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ANS: D</w:t>
      </w:r>
    </w:p>
    <w:p w14:paraId="598516A1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134"/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3.Which of the following is NOT a cause of pulmonary encephalopathy?</w:t>
      </w:r>
    </w:p>
    <w:p w14:paraId="3CE5A5CB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A. Hypoxia</w:t>
      </w:r>
    </w:p>
    <w:p w14:paraId="5E77FA72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B. Hypercapnia</w:t>
      </w:r>
    </w:p>
    <w:p w14:paraId="7B4316F7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C. Microthrombosis in the brain</w:t>
      </w:r>
    </w:p>
    <w:p w14:paraId="7DD1DEF0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D. Azotemia</w:t>
      </w:r>
    </w:p>
    <w:p w14:paraId="5049BE68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E. Acidosis</w:t>
      </w:r>
    </w:p>
    <w:p w14:paraId="20AD207D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ANS: D</w:t>
      </w:r>
    </w:p>
    <w:p w14:paraId="60728990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134"/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4.Anemia can be classified by etiology and pathogenesis into:</w:t>
      </w:r>
    </w:p>
    <w:p w14:paraId="65BFB462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A. Aplastic anemia</w:t>
      </w:r>
    </w:p>
    <w:p w14:paraId="2917E203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B. Hemolytic anemia</w:t>
      </w:r>
    </w:p>
    <w:p w14:paraId="658E333D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C. Hemorrhagic anemia</w:t>
      </w:r>
    </w:p>
    <w:p w14:paraId="4600EBE7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D. Thalassemia</w:t>
      </w:r>
    </w:p>
    <w:p w14:paraId="19519CF2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E. Iron-deficiency anemia</w:t>
      </w:r>
    </w:p>
    <w:p w14:paraId="5A2DF162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ANS: A</w:t>
      </w:r>
    </w:p>
    <w:p w14:paraId="28DB19E4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134"/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5.The cause of thrombocytopenic purpura is related to contact, inhalation, and food.</w:t>
      </w:r>
    </w:p>
    <w:p w14:paraId="7CF9EAAF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134"/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6.Pregnant women are most likely to develop which type of anemia?</w:t>
      </w:r>
    </w:p>
    <w:p w14:paraId="31EB4E6C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A. Pernicious anemia</w:t>
      </w:r>
    </w:p>
    <w:p w14:paraId="00F89735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B. Iron-deficiency anemia</w:t>
      </w:r>
    </w:p>
    <w:p w14:paraId="2D6B4118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C. Aplastic anemia</w:t>
      </w:r>
    </w:p>
    <w:p w14:paraId="58765E6D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D. Hemolytic anemia</w:t>
      </w:r>
    </w:p>
    <w:p w14:paraId="253135C0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E. Thalassemia</w:t>
      </w:r>
    </w:p>
    <w:p w14:paraId="1432369B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ANS: B</w:t>
      </w:r>
    </w:p>
    <w:p w14:paraId="5E8E2CBE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134"/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7.The common cause of iron-deficiency anemia is:</w:t>
      </w:r>
    </w:p>
    <w:p w14:paraId="51792090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A. Chronic enteritis</w:t>
      </w:r>
    </w:p>
    <w:p w14:paraId="5BA92555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B. Chronic gastritis</w:t>
      </w:r>
    </w:p>
    <w:p w14:paraId="7066F898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C. Chronic blood loss</w:t>
      </w:r>
    </w:p>
    <w:p w14:paraId="23B0C0A6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D. Chronic hepatitis</w:t>
      </w:r>
    </w:p>
    <w:p w14:paraId="2517682E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E. Chronic hemolysis</w:t>
      </w:r>
    </w:p>
    <w:p w14:paraId="6736A2B7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ANS: C</w:t>
      </w:r>
    </w:p>
    <w:p w14:paraId="793F4A3D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134"/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8.The main difference between allergic purpura and thrombocytopenic purpura is:</w:t>
      </w:r>
    </w:p>
    <w:p w14:paraId="637AA756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A. A.Positive capillary fragility test</w:t>
      </w:r>
    </w:p>
    <w:p w14:paraId="60CFECDE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B. B.Symmetrically distributed purpura</w:t>
      </w:r>
    </w:p>
    <w:p w14:paraId="3939D890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C. C.Normal platelet count</w:t>
      </w:r>
    </w:p>
    <w:p w14:paraId="6D846079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D. D.Purpura on the lower limb skin</w:t>
      </w:r>
    </w:p>
    <w:p w14:paraId="0974C674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E. E.History of allergies</w:t>
      </w:r>
    </w:p>
    <w:p w14:paraId="767A0D06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ANS: A</w:t>
      </w:r>
    </w:p>
    <w:p w14:paraId="7509B6B9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134"/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9.The reference range for hemoglobin in adult females is:</w:t>
      </w:r>
    </w:p>
    <w:p w14:paraId="227401F8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A. A.100–120 g/L</w:t>
      </w:r>
    </w:p>
    <w:p w14:paraId="4690E6B2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B. B.140–160 g/L</w:t>
      </w:r>
    </w:p>
    <w:p w14:paraId="68051583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C. C.110–150 g/L</w:t>
      </w:r>
    </w:p>
    <w:p w14:paraId="2DD9ACC8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D. D.160–200 g/L</w:t>
      </w:r>
    </w:p>
    <w:p w14:paraId="542FEBAA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E. E.120–140 g/L</w:t>
      </w:r>
    </w:p>
    <w:p w14:paraId="7332AF79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ANS: A</w:t>
      </w:r>
    </w:p>
    <w:p w14:paraId="4D9D401B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134"/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10.The most common cause of iron-deficiency anemia in adults is:</w:t>
      </w:r>
    </w:p>
    <w:p w14:paraId="1C9A20D7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A. A.Chronic blood loss</w:t>
      </w:r>
    </w:p>
    <w:p w14:paraId="457812D5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B. B.Insufficient iron intake</w:t>
      </w:r>
    </w:p>
    <w:p w14:paraId="4A05B863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C. C.Poor iron absorption</w:t>
      </w:r>
    </w:p>
    <w:p w14:paraId="4544FE1D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D. D.Impaired iron utilization</w:t>
      </w:r>
    </w:p>
    <w:p w14:paraId="066E8E02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E. E.Chronic hemolysis</w:t>
      </w:r>
    </w:p>
    <w:p w14:paraId="14441C3A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ANS: A</w:t>
      </w:r>
    </w:p>
    <w:p w14:paraId="75AB80CA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134"/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11.After a patient receives a large amount of stored blood, they are likely to develop:</w:t>
      </w:r>
    </w:p>
    <w:p w14:paraId="21DD2922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A. A.Hypokalemia</w:t>
      </w:r>
    </w:p>
    <w:p w14:paraId="38E39639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B. B.Hypocalcemia</w:t>
      </w:r>
    </w:p>
    <w:p w14:paraId="06EF92E2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C. C.Hyponatremia</w:t>
      </w:r>
    </w:p>
    <w:p w14:paraId="22CEEB0F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D. D.Hypernatremia</w:t>
      </w:r>
    </w:p>
    <w:p w14:paraId="7D90B1B2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E. E.Hyperkalemia</w:t>
      </w:r>
    </w:p>
    <w:p w14:paraId="56E42E0E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ANS: A</w:t>
      </w:r>
    </w:p>
    <w:p w14:paraId="000599FC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134"/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12.After invading the human body, the HIV virus primarily attacks and destroys:</w:t>
      </w:r>
    </w:p>
    <w:p w14:paraId="29DCB685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A. A.Red blood cells</w:t>
      </w:r>
    </w:p>
    <w:p w14:paraId="7D9B12FF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B. B.Neutrophils</w:t>
      </w:r>
    </w:p>
    <w:p w14:paraId="554CAFBA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C. C.Monocyte-macrophages</w:t>
      </w:r>
    </w:p>
    <w:p w14:paraId="4849550F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D. D.Lymphocytes</w:t>
      </w:r>
    </w:p>
    <w:p w14:paraId="6ADFF62C"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ANS: A</w:t>
      </w:r>
    </w:p>
    <w:p w14:paraId="4B4419F5">
      <w:pPr>
        <w:keepNext w:val="0"/>
        <w:keepLines w:val="0"/>
        <w:widowControl/>
        <w:suppressLineNumbers w:val="0"/>
        <w:pBdr>
          <w:top w:val="single" w:color="CCCCCC" w:sz="2" w:space="1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1C9F0288"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7EC3345"/>
    <w:rsid w:val="08507A4C"/>
    <w:rsid w:val="0BF56037"/>
    <w:rsid w:val="105C0729"/>
    <w:rsid w:val="12AA2153"/>
    <w:rsid w:val="259E6C54"/>
    <w:rsid w:val="2B3F4D30"/>
    <w:rsid w:val="2C296C1A"/>
    <w:rsid w:val="32AE0E48"/>
    <w:rsid w:val="37E63B00"/>
    <w:rsid w:val="3FDB4A82"/>
    <w:rsid w:val="4029552E"/>
    <w:rsid w:val="40DF7FCE"/>
    <w:rsid w:val="47083327"/>
    <w:rsid w:val="48BC6A59"/>
    <w:rsid w:val="49B20AE8"/>
    <w:rsid w:val="4CB74953"/>
    <w:rsid w:val="5F3A17F4"/>
    <w:rsid w:val="60BB0A01"/>
    <w:rsid w:val="61067671"/>
    <w:rsid w:val="65930852"/>
    <w:rsid w:val="6F933FBC"/>
    <w:rsid w:val="73AB6D0E"/>
    <w:rsid w:val="75D23A90"/>
    <w:rsid w:val="75ED7121"/>
    <w:rsid w:val="7A2F605F"/>
    <w:rsid w:val="7FD9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4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6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3">
    <w:name w:val="Default Paragraph Font"/>
    <w:semiHidden/>
    <w:unhideWhenUsed/>
    <w:qFormat/>
    <w:uiPriority w:val="1"/>
  </w:style>
  <w:style w:type="table" w:default="1" w:styleId="3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8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7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5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6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1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2">
    <w:name w:val="Title"/>
    <w:basedOn w:val="1"/>
    <w:next w:val="1"/>
    <w:link w:val="142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4">
    <w:name w:val="Table Grid"/>
    <w:basedOn w:val="3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5">
    <w:name w:val="Light Shading"/>
    <w:basedOn w:val="33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6">
    <w:name w:val="Light Shading Accent 1"/>
    <w:basedOn w:val="33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7">
    <w:name w:val="Light Shading Accent 2"/>
    <w:basedOn w:val="33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8">
    <w:name w:val="Light Shading Accent 3"/>
    <w:basedOn w:val="33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9">
    <w:name w:val="Light Shading Accent 4"/>
    <w:basedOn w:val="33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0">
    <w:name w:val="Light Shading Accent 5"/>
    <w:basedOn w:val="33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1">
    <w:name w:val="Light Shading Accent 6"/>
    <w:basedOn w:val="33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2">
    <w:name w:val="Light List"/>
    <w:basedOn w:val="33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3">
    <w:name w:val="Light List Accent 1"/>
    <w:basedOn w:val="33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4">
    <w:name w:val="Light List Accent 2"/>
    <w:basedOn w:val="33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5">
    <w:name w:val="Light List Accent 3"/>
    <w:basedOn w:val="33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6">
    <w:name w:val="Light List Accent 4"/>
    <w:basedOn w:val="33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7">
    <w:name w:val="Light List Accent 5"/>
    <w:basedOn w:val="33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8">
    <w:name w:val="Light List Accent 6"/>
    <w:basedOn w:val="33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9">
    <w:name w:val="Light Grid"/>
    <w:basedOn w:val="33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0">
    <w:name w:val="Light Grid Accent 1"/>
    <w:basedOn w:val="33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1">
    <w:name w:val="Light Grid Accent 2"/>
    <w:basedOn w:val="33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2">
    <w:name w:val="Light Grid Accent 3"/>
    <w:basedOn w:val="33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3">
    <w:name w:val="Light Grid Accent 4"/>
    <w:basedOn w:val="33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4">
    <w:name w:val="Light Grid Accent 5"/>
    <w:basedOn w:val="33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5">
    <w:name w:val="Light Grid Accent 6"/>
    <w:basedOn w:val="33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6">
    <w:name w:val="Medium Shading 1"/>
    <w:basedOn w:val="33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1"/>
    <w:basedOn w:val="33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2"/>
    <w:basedOn w:val="33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3"/>
    <w:basedOn w:val="33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4"/>
    <w:basedOn w:val="33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5"/>
    <w:basedOn w:val="33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6"/>
    <w:basedOn w:val="33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2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1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2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3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4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5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6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List 1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1">
    <w:name w:val="Medium List 1 Accent 1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2">
    <w:name w:val="Medium List 1 Accent 2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3">
    <w:name w:val="Medium List 1 Accent 3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4">
    <w:name w:val="Medium List 1 Accent 4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5">
    <w:name w:val="Medium List 1 Accent 5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6">
    <w:name w:val="Medium List 1 Accent 6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7">
    <w:name w:val="Medium List 2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1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2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3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4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5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6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Grid 1"/>
    <w:basedOn w:val="33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5">
    <w:name w:val="Medium Grid 1 Accent 1"/>
    <w:basedOn w:val="33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6">
    <w:name w:val="Medium Grid 1 Accent 2"/>
    <w:basedOn w:val="33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7">
    <w:name w:val="Medium Grid 1 Accent 3"/>
    <w:basedOn w:val="33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8">
    <w:name w:val="Medium Grid 1 Accent 4"/>
    <w:basedOn w:val="33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9">
    <w:name w:val="Medium Grid 1 Accent 5"/>
    <w:basedOn w:val="33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0">
    <w:name w:val="Medium Grid 1 Accent 6"/>
    <w:basedOn w:val="33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3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9">
    <w:name w:val="Medium Grid 3 Accent 1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0">
    <w:name w:val="Medium Grid 3 Accent 2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1">
    <w:name w:val="Medium Grid 3 Accent 3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2">
    <w:name w:val="Medium Grid 3 Accent 4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3">
    <w:name w:val="Medium Grid 3 Accent 5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4">
    <w:name w:val="Medium Grid 3 Accent 6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5">
    <w:name w:val="Dark List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6">
    <w:name w:val="Dark List Accent 1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7">
    <w:name w:val="Dark List Accent 2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8">
    <w:name w:val="Dark List Accent 3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9">
    <w:name w:val="Dark List Accent 4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0">
    <w:name w:val="Dark List Accent 5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1">
    <w:name w:val="Dark List Accent 6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2">
    <w:name w:val="Colorful Shading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1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2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3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6">
    <w:name w:val="Colorful Shading Accent 4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5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Shading Accent 6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List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0">
    <w:name w:val="Colorful List Accent 1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1">
    <w:name w:val="Colorful List Accent 2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2">
    <w:name w:val="Colorful List Accent 3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3">
    <w:name w:val="Colorful List Accent 4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4">
    <w:name w:val="Colorful List Accent 5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5">
    <w:name w:val="Colorful List Accent 6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6">
    <w:name w:val="Colorful Grid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7">
    <w:name w:val="Colorful Grid Accent 1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8">
    <w:name w:val="Colorful Grid Accent 2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9">
    <w:name w:val="Colorful Grid Accent 3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0">
    <w:name w:val="Colorful Grid Accent 4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1">
    <w:name w:val="Colorful Grid Accent 5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2">
    <w:name w:val="Colorful Grid Accent 6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4">
    <w:name w:val="Strong"/>
    <w:basedOn w:val="133"/>
    <w:qFormat/>
    <w:uiPriority w:val="22"/>
    <w:rPr>
      <w:b/>
      <w:bCs/>
    </w:rPr>
  </w:style>
  <w:style w:type="character" w:styleId="135">
    <w:name w:val="Emphasis"/>
    <w:basedOn w:val="133"/>
    <w:qFormat/>
    <w:uiPriority w:val="20"/>
    <w:rPr>
      <w:i/>
      <w:iCs/>
    </w:rPr>
  </w:style>
  <w:style w:type="character" w:customStyle="1" w:styleId="136">
    <w:name w:val="Header Char"/>
    <w:basedOn w:val="133"/>
    <w:link w:val="25"/>
    <w:uiPriority w:val="99"/>
  </w:style>
  <w:style w:type="character" w:customStyle="1" w:styleId="137">
    <w:name w:val="Footer Char"/>
    <w:basedOn w:val="133"/>
    <w:link w:val="24"/>
    <w:uiPriority w:val="99"/>
  </w:style>
  <w:style w:type="paragraph" w:styleId="13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9">
    <w:name w:val="Heading 1 Char"/>
    <w:basedOn w:val="133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0">
    <w:name w:val="Heading 2 Char"/>
    <w:basedOn w:val="133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1">
    <w:name w:val="Heading 3 Char"/>
    <w:basedOn w:val="133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2">
    <w:name w:val="Title Char"/>
    <w:basedOn w:val="133"/>
    <w:link w:val="32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3">
    <w:name w:val="Subtitle Char"/>
    <w:basedOn w:val="133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4">
    <w:name w:val="List Paragraph"/>
    <w:basedOn w:val="1"/>
    <w:qFormat/>
    <w:uiPriority w:val="34"/>
    <w:pPr>
      <w:ind w:left="720"/>
      <w:contextualSpacing/>
    </w:pPr>
  </w:style>
  <w:style w:type="character" w:customStyle="1" w:styleId="145">
    <w:name w:val="Body Text Char"/>
    <w:basedOn w:val="133"/>
    <w:link w:val="19"/>
    <w:qFormat/>
    <w:uiPriority w:val="99"/>
  </w:style>
  <w:style w:type="character" w:customStyle="1" w:styleId="146">
    <w:name w:val="Body Text 2 Char"/>
    <w:basedOn w:val="133"/>
    <w:link w:val="28"/>
    <w:qFormat/>
    <w:uiPriority w:val="99"/>
  </w:style>
  <w:style w:type="character" w:customStyle="1" w:styleId="147">
    <w:name w:val="Body Text 3 Char"/>
    <w:basedOn w:val="133"/>
    <w:link w:val="17"/>
    <w:qFormat/>
    <w:uiPriority w:val="99"/>
    <w:rPr>
      <w:sz w:val="16"/>
      <w:szCs w:val="16"/>
    </w:rPr>
  </w:style>
  <w:style w:type="character" w:customStyle="1" w:styleId="148">
    <w:name w:val="Macro Text Char"/>
    <w:basedOn w:val="133"/>
    <w:link w:val="2"/>
    <w:qFormat/>
    <w:uiPriority w:val="99"/>
    <w:rPr>
      <w:rFonts w:ascii="Courier" w:hAnsi="Courier"/>
      <w:sz w:val="20"/>
      <w:szCs w:val="20"/>
    </w:rPr>
  </w:style>
  <w:style w:type="paragraph" w:styleId="149">
    <w:name w:val="Quote"/>
    <w:basedOn w:val="1"/>
    <w:next w:val="1"/>
    <w:link w:val="15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Quote Char"/>
    <w:basedOn w:val="133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1">
    <w:name w:val="Heading 4 Char"/>
    <w:basedOn w:val="133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2">
    <w:name w:val="Heading 5 Char"/>
    <w:basedOn w:val="133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3">
    <w:name w:val="Heading 6 Char"/>
    <w:basedOn w:val="133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4">
    <w:name w:val="Heading 7 Char"/>
    <w:basedOn w:val="133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Heading 8 Char"/>
    <w:basedOn w:val="133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6">
    <w:name w:val="Heading 9 Char"/>
    <w:basedOn w:val="133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7">
    <w:name w:val="Intense Quote"/>
    <w:basedOn w:val="1"/>
    <w:next w:val="1"/>
    <w:link w:val="158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Intense Quote Char"/>
    <w:basedOn w:val="133"/>
    <w:link w:val="157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9">
    <w:name w:val="Subtle Emphasis"/>
    <w:basedOn w:val="13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0">
    <w:name w:val="Intense Emphasis"/>
    <w:basedOn w:val="133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1">
    <w:name w:val="Subtle Reference"/>
    <w:basedOn w:val="133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2">
    <w:name w:val="Intense Reference"/>
    <w:basedOn w:val="133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3">
    <w:name w:val="Book Title"/>
    <w:basedOn w:val="133"/>
    <w:qFormat/>
    <w:uiPriority w:val="33"/>
    <w:rPr>
      <w:b/>
      <w:bCs/>
      <w:smallCaps/>
      <w:spacing w:val="5"/>
    </w:rPr>
  </w:style>
  <w:style w:type="paragraph" w:customStyle="1" w:styleId="164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372</Words>
  <Characters>1951</Characters>
  <Lines>0</Lines>
  <Paragraphs>0</Paragraphs>
  <TotalTime>163</TotalTime>
  <ScaleCrop>false</ScaleCrop>
  <LinksUpToDate>false</LinksUpToDate>
  <CharactersWithSpaces>2428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Ricardo·M·lu</cp:lastModifiedBy>
  <dcterms:modified xsi:type="dcterms:W3CDTF">2025-02-02T11:33:41Z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eyJoZGlkIjoiZThmNjAzMWJlZjFkMmQwODUwMTJkYzE2ODFiYmFmYTciLCJ1c2VySWQiOiI3MjkwNjMzMTQifQ==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7CC7E7EC589C4B51AAA1C131E4897C14_12</vt:lpwstr>
  </property>
</Properties>
</file>